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书名：弗洛尔和她的两个丈夫</w:t>
      </w:r>
    </w:p>
    <w:p>
      <w:r>
        <w:t>作者：（巴西）若热·亚马多著；孙成敖，范维信译</w:t>
      </w:r>
    </w:p>
    <w:p>
      <w:r>
        <w:t>出版社：南京:译林出版社,2016.06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弗洛尔和她的两个丈夫 评论地址：https://www.jiaokey.com/book/detail/14037989.html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