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红云町咖啡屋事件簿  3  无名之花</w:t>
      </w:r>
    </w:p>
    <w:p>
      <w:r>
        <w:rPr>
          <w:rFonts w:ascii="宋体" w:hAnsi="宋体" w:eastAsia="宋体"/>
          <w:sz w:val="24"/>
        </w:rPr>
        <w:t>（日）吉永南央著；张舟译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红云町咖啡屋事件簿  3  无名之花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（日）吉永南央著；张舟译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本书出售、求购地址：https://www.jiaokey.com/book/detail/14037932.html</w:t>
      </w:r>
    </w:p>
    <w:p>
      <w:r>
        <w:t>更多相关图书推荐：https://www.jiaokey.com</w:t>
      </w:r>
    </w:p>
    <w:p>
      <w:r>
        <w:t>（日）吉永南央著；张舟译 其他作品：https://www.jiaokey.com/tag/（日）吉永南央著；张舟译.html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关键词搜索：https://www.jiaokey.com/tag/红云町咖啡屋事件簿  3  无名之花.html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