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巴塞罗那  一座紧凑城市的城市演变</w:t>
      </w:r>
    </w:p>
    <w:p>
      <w:r>
        <w:rPr>
          <w:rFonts w:ascii="宋体" w:hAnsi="宋体" w:eastAsia="宋体"/>
          <w:sz w:val="24"/>
        </w:rPr>
        <w:t>（西班牙）胡安·布斯盖兹著；高建航，陈秀名，李立译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巴塞罗那  一座紧凑城市的城市演变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（西班牙）胡安·布斯盖兹著；高建航，陈秀名，李立译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本书出售、求购地址：https://www.jiaokey.com/book/detail/14037923.html</w:t>
      </w:r>
    </w:p>
    <w:p>
      <w:r>
        <w:t>更多相关图书推荐：https://www.jiaokey.com</w:t>
      </w:r>
    </w:p>
    <w:p>
      <w:r>
        <w:t>（西班牙）胡安·布斯盖兹著；高建航，陈秀名，李立译 其他作品：https://www.jiaokey.com/tag/（西班牙）胡安·布斯盖兹著；高建航，陈秀名，李立译.html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关键词搜索：https://www.jiaokey.com/tag/巴塞罗那  一座紧凑城市的城市演变.html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