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书名：世说新语  2  六朝笈</w:t>
      </w:r>
    </w:p>
    <w:p>
      <w:r>
        <w:t>作者：蓝雯轩编绘</w:t>
      </w:r>
    </w:p>
    <w:p>
      <w:r>
        <w:t>出版社：哈尔滨:黑龙江美术出版社,2016.06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世说新语  2  六朝笈 评论地址：https://www.jiaokey.com/book/detail/14037922.html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