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超级英雄的秘密  钢铁侠</w:t>
      </w:r>
    </w:p>
    <w:p>
      <w:r>
        <w:rPr>
          <w:rFonts w:ascii="宋体" w:hAnsi="宋体" w:eastAsia="宋体"/>
          <w:sz w:val="24"/>
        </w:rPr>
        <w:t>（美）拉里·哈马，（美）马克·苏马瑞克著；（美）米尔克·皮尔费德里奇插图；雪子译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超级英雄的秘密  钢铁侠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（美）拉里·哈马，（美）马克·苏马瑞克著；（美）米尔克·皮尔费德里奇插图；雪子译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本书出售、求购地址：https://www.jiaokey.com/book/detail/14037921.html</w:t>
      </w:r>
    </w:p>
    <w:p>
      <w:r>
        <w:t>更多相关图书推荐：https://www.jiaokey.com</w:t>
      </w:r>
    </w:p>
    <w:p>
      <w:r>
        <w:t>（美）拉里·哈马，（美）马克·苏马瑞克著；（美）米尔克·皮尔费德里奇插图；雪子译 其他作品：https://www.jiaokey.com/tag/（美）拉里·哈马，（美）马克·苏马瑞克著；（美）米尔克·皮尔费德里奇插图；雪子译.html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关键词搜索：https://www.jiaokey.com/tag/超级英雄的秘密  钢铁侠.html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