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书名：纪念诗巫  新福州  垦场开辟九十周年  黄乃裳学术研讨会论文集</w:t>
      </w:r>
    </w:p>
    <w:p>
      <w:r>
        <w:t>作者：苏菲编辑</w:t>
      </w:r>
    </w:p>
    <w:p>
      <w:r>
        <w:t>出版社：福州市华侨历史学会,1992.06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纪念诗巫  新福州  垦场开辟九十周年  黄乃裳学术研讨会论文集 评论地址：https://www.jiaokey.com/book/detail/14037913.html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