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书名：萨都刺考</w:t>
      </w:r>
    </w:p>
    <w:p>
      <w:r>
        <w:t>作者：萨兆沩著</w:t>
      </w:r>
    </w:p>
    <w:p>
      <w:r>
        <w:t>出版社：北京:北京燕山出版社,1997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萨都刺考 评论地址：https://www.jiaokey.com/book/detail/14037891.html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