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回归集  庆祝香港回归祖国  纪念一代伟人林则徐</w:t>
      </w:r>
    </w:p>
    <w:p>
      <w:r>
        <w:rPr>
          <w:rFonts w:ascii="宋体" w:hAnsi="宋体" w:eastAsia="宋体"/>
          <w:sz w:val="24"/>
        </w:rPr>
        <w:t>福建省诗词学会，林则徐基金会编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回归集  庆祝香港回归祖国  纪念一代伟人林则徐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福建省诗词学会，林则徐基金会编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本书出售、求购地址：https://www.jiaokey.com/book/detail/14037874.html</w:t>
      </w:r>
    </w:p>
    <w:p>
      <w:r>
        <w:t>更多相关图书推荐：https://www.jiaokey.com</w:t>
      </w:r>
    </w:p>
    <w:p>
      <w:r>
        <w:t>福建省诗词学会，林则徐基金会编 其他作品：https://www.jiaokey.com/tag/福建省诗词学会，林则徐基金会编.html</w:t>
      </w:r>
    </w:p>
    <w:p>
      <w:r>
        <w:t>福建省诗词学会 出版图书：https://www.jiaokey.com/tag/福建省诗词学会.html</w:t>
      </w:r>
    </w:p>
    <w:p>
      <w:r>
        <w:t>关键词搜索：https://www.jiaokey.com/tag/回归集  庆祝香港回归祖国  纪念一代伟人林则徐.html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