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书名：墨韵心声  诗书画福建三家汇</w:t>
      </w:r>
    </w:p>
    <w:p>
      <w:r>
        <w:t>作者：欧孟秋，余险峰，杨一家著</w:t>
      </w:r>
    </w:p>
    <w:p>
      <w:r>
        <w:t>出版社：北京：中国书店</w:t>
      </w:r>
    </w:p>
    <w:p>
      <w:r>
        <w:t>出版日期：2016</w:t>
      </w:r>
    </w:p>
    <w:p>
      <w:r>
        <w:t>总页数：77</w:t>
      </w:r>
    </w:p>
    <w:p>
      <w:r>
        <w:t>更多请访问教客网: www.jiaokey.com</w:t>
      </w:r>
    </w:p>
    <w:p>
      <w:r>
        <w:t>墨韵心声  诗书画福建三家汇 评论地址：https://www.jiaokey.com/book/detail/14037736.html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