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当前内控与内审热点问题研究与借鉴</w:t>
      </w:r>
    </w:p>
    <w:p>
      <w:r>
        <w:rPr>
          <w:rFonts w:ascii="宋体" w:hAnsi="宋体" w:eastAsia="宋体"/>
          <w:sz w:val="24"/>
        </w:rPr>
        <w:t>关振宇，王凡林，段凤霞著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当前内控与内审热点问题研究与借鉴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关振宇，王凡林，段凤霞著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本书出售、求购地址：https://www.jiaokey.com/book/detail/14037684.html</w:t>
      </w:r>
    </w:p>
    <w:p>
      <w:r>
        <w:t>更多相关图书推荐：https://www.jiaokey.com</w:t>
      </w:r>
    </w:p>
    <w:p>
      <w:r>
        <w:t>关振宇，王凡林，段凤霞著 其他作品：https://www.jiaokey.com/tag/关振宇，王凡林，段凤霞著.html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关键词搜索：https://www.jiaokey.com/tag/当前内控与内审热点问题研究与借鉴.html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