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黑白摄影的理论  黑白摄影在中国  black and white photography in China</w:t>
      </w:r>
    </w:p>
    <w:p>
      <w:r>
        <w:rPr>
          <w:rFonts w:ascii="宋体" w:hAnsi="宋体" w:eastAsia="宋体"/>
          <w:sz w:val="24"/>
        </w:rPr>
        <w:t>（英）彼得·内斯特鲁克（Peter Nestenuk）著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黑白摄影的理论  黑白摄影在中国  black and white photography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（英）彼得·内斯特鲁克（Peter Nestenuk）著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本书出售、求购地址：https://www.jiaokey.com/book/detail/14037651.html</w:t>
      </w:r>
    </w:p>
    <w:p>
      <w:r>
        <w:t>更多相关图书推荐：https://www.jiaokey.com</w:t>
      </w:r>
    </w:p>
    <w:p>
      <w:r>
        <w:t>（英）彼得·内斯特鲁克（Peter Nestenuk）著 其他作品：https://www.jiaokey.com/tag/（英）彼得·内斯特鲁克（Peter Nestenuk）著.html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关键词搜索：https://www.jiaokey.com/tag/黑白摄影的理论  黑白摄影在中国  black and white photography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