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书名：美国本科申请权威解析  申请规划与选校</w:t>
      </w:r>
    </w:p>
    <w:p>
      <w:r>
        <w:t>作者：周成刚主编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总页数：331</w:t>
      </w:r>
    </w:p>
    <w:p>
      <w:r>
        <w:t>更多请访问教客网: www.jiaokey.com</w:t>
      </w:r>
    </w:p>
    <w:p>
      <w:r>
        <w:t>美国本科申请权威解析  申请规划与选校 评论地址：https://www.jiaokey.com/book/detail/14037603.html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