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书名：圆瑛大师与佛教文化</w:t>
      </w:r>
    </w:p>
    <w:p>
      <w:r>
        <w:t>作者：福建省炎黄文化研究会，宁德市政协，古田县政协编</w:t>
      </w:r>
    </w:p>
    <w:p>
      <w:r>
        <w:t>出版社：北京:宗教文化出版社,2012.08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圆瑛大师与佛教文化 评论地址：https://www.jiaokey.com/book/detail/14037596.html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