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书名：唐老鸭奇遇记  2</w:t>
      </w:r>
    </w:p>
    <w:p>
      <w:r>
        <w:t>作者：徐国常译；谷静，谷岩复制</w:t>
      </w:r>
    </w:p>
    <w:p>
      <w:r>
        <w:t>出版社：石家庄：河北少年儿童出版社</w:t>
      </w:r>
    </w:p>
    <w:p>
      <w:r>
        <w:t>出版日期：1986.07</w:t>
      </w:r>
    </w:p>
    <w:p>
      <w:r>
        <w:t>总页数：76</w:t>
      </w:r>
    </w:p>
    <w:p>
      <w:r>
        <w:t>更多请访问教客网: www.jiaokey.com</w:t>
      </w:r>
    </w:p>
    <w:p>
      <w:r>
        <w:t>唐老鸭奇遇记  2 评论地址：https://www.jiaokey.com/book/detail/14037580.html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