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书名：李兆珍世家</w:t>
      </w:r>
    </w:p>
    <w:p>
      <w:r>
        <w:t>作者：李乡浏主编</w:t>
      </w:r>
    </w:p>
    <w:p>
      <w:r>
        <w:t>出版社：延吉：延边大学出版社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李兆珍世家 评论地址：https://www.jiaokey.com/book/detail/14037563.html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