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当代运动与艺术潮流  篮球运动训练指南  上</w:t>
      </w:r>
    </w:p>
    <w:p>
      <w:r>
        <w:rPr>
          <w:rFonts w:ascii="宋体" w:hAnsi="宋体" w:eastAsia="宋体"/>
          <w:sz w:val="24"/>
        </w:rPr>
        <w:t>杨迪，徐大可编著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当代运动与艺术潮流  篮球运动训练指南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杨迪，徐大可编著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本书出售、求购地址：https://www.jiaokey.com/book/detail/14037508.html</w:t>
      </w:r>
    </w:p>
    <w:p>
      <w:r>
        <w:t>更多相关图书推荐：https://www.jiaokey.com</w:t>
      </w:r>
    </w:p>
    <w:p>
      <w:r>
        <w:t>杨迪，徐大可编著 其他作品：https://www.jiaokey.com/tag/杨迪，徐大可编著.html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关键词搜索：https://www.jiaokey.com/tag/当代运动与艺术潮流  篮球运动训练指南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