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铁意志与柔软心  张荣发的33个人生态度</w:t>
      </w:r>
    </w:p>
    <w:p>
      <w:r>
        <w:rPr>
          <w:rFonts w:ascii="宋体" w:hAnsi="宋体" w:eastAsia="宋体"/>
          <w:sz w:val="24"/>
        </w:rPr>
        <w:t>张荣发口述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铁意志与柔软心  张荣发的33个人生态度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张荣发口述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本书出售、求购地址：https://www.jiaokey.com/book/detail/14037503.html</w:t>
      </w:r>
    </w:p>
    <w:p>
      <w:r>
        <w:t>更多相关图书推荐：https://www.jiaokey.com</w:t>
      </w:r>
    </w:p>
    <w:p>
      <w:r>
        <w:t>张荣发口述 其他作品：https://www.jiaokey.com/tag/张荣发口述.html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关键词搜索：https://www.jiaokey.com/tag/铁意志与柔软心  张荣发的33个人生态度.html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