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赵戴文评传</w:t>
      </w:r>
    </w:p>
    <w:p>
      <w:r>
        <w:rPr>
          <w:rFonts w:ascii="宋体" w:hAnsi="宋体" w:eastAsia="宋体"/>
          <w:sz w:val="24"/>
        </w:rPr>
        <w:t>王生甫，杜佩玲著；太原市崛〓山文物保管所主编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赵戴文评传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王生甫，杜佩玲著；太原市崛〓山文物保管所主编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本书出售、求购地址：https://www.jiaokey.com/book/detail/14037499.html</w:t>
      </w:r>
    </w:p>
    <w:p>
      <w:r>
        <w:t>更多相关图书推荐：https://www.jiaokey.com</w:t>
      </w:r>
    </w:p>
    <w:p>
      <w:r>
        <w:t>王生甫，杜佩玲著；太原市崛〓山文物保管所主编 其他作品：https://www.jiaokey.com/tag/王生甫，杜佩玲著；太原市崛〓山文物保管所主编.html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关键词搜索：https://www.jiaokey.com/tag/赵戴文评传.html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