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我国竞技体育优势项目的形成与演进</w:t>
      </w:r>
    </w:p>
    <w:p>
      <w:r>
        <w:rPr>
          <w:rFonts w:ascii="宋体" w:hAnsi="宋体" w:eastAsia="宋体"/>
          <w:sz w:val="24"/>
        </w:rPr>
        <w:t>顾春雨著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我国竞技体育优势项目的形成与演进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本书出售、求购地址：https://www.jiaokey.com/book/detail/14037492.html</w:t>
      </w:r>
    </w:p>
    <w:p>
      <w:r>
        <w:t>更多相关图书推荐：https://www.jiaokey.com</w:t>
      </w:r>
    </w:p>
    <w:p>
      <w:r>
        <w:t>顾春雨著 其他作品：https://www.jiaokey.com/tag/顾春雨著.html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关键词搜索：https://www.jiaokey.com/tag/我国竞技体育优势项目的形成与演进.html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