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书名：秘书日记  下  我所见到的季米特洛夫</w:t>
      </w:r>
    </w:p>
    <w:p>
      <w:r>
        <w:t>作者：（保）甘乔夫斯基著；刘须钦，尤艳琴译</w:t>
      </w:r>
    </w:p>
    <w:p>
      <w:r>
        <w:t>出版社：天津：天津人民出版社</w:t>
      </w:r>
    </w:p>
    <w:p>
      <w:r>
        <w:t>出版日期：1986</w:t>
      </w:r>
    </w:p>
    <w:p>
      <w:r>
        <w:t>总页数：419</w:t>
      </w:r>
    </w:p>
    <w:p>
      <w:r>
        <w:t>更多请访问教客网: www.jiaokey.com</w:t>
      </w:r>
    </w:p>
    <w:p>
      <w:r>
        <w:t>秘书日记  下  我所见到的季米特洛夫 评论地址：https://www.jiaokey.com/book/detail/14037491.html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