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南阳青年作家丛书  我从台湾来  邓州台湾村高山族后裔口述录</w:t>
      </w:r>
    </w:p>
    <w:p>
      <w:r>
        <w:rPr>
          <w:rFonts w:ascii="宋体" w:hAnsi="宋体" w:eastAsia="宋体"/>
          <w:sz w:val="24"/>
        </w:rPr>
        <w:t>闫俊玲著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南阳青年作家丛书  我从台湾来  邓州台湾村高山族后裔口述录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本书出售、求购地址：https://www.jiaokey.com/book/detail/14037490.html</w:t>
      </w:r>
    </w:p>
    <w:p>
      <w:r>
        <w:t>更多相关图书推荐：https://www.jiaokey.com</w:t>
      </w:r>
    </w:p>
    <w:p>
      <w:r>
        <w:t>闫俊玲著 其他作品：https://www.jiaokey.com/tag/闫俊玲著.html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关键词搜索：https://www.jiaokey.com/tag/南阳青年作家丛书  我从台湾来  邓州台湾村高山族后裔口述录.html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