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书名：折桂越坛  流芳百世  人民艺术家尹桂芳周年祭</w:t>
      </w:r>
    </w:p>
    <w:p>
      <w:r>
        <w:t>作者：福建省芳华越剧团，福建省越剧之友联谊会编</w:t>
      </w:r>
    </w:p>
    <w:p>
      <w:r>
        <w:t>出版社：福州:福建美术出版社,2001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折桂越坛  流芳百世  人民艺术家尹桂芳周年祭 评论地址：https://www.jiaokey.com/book/detail/14037481.html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