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在无趣的时代活得有趣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在无趣的时代活得有趣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本书出售、求购地址：https://www.jiaokey.com/book/detail/14037469.html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关键词搜索：https://www.jiaokey.com/tag/在无趣的时代活得有趣.html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