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书名：高校专业技术职务客观分级问题研究  循证教育政策设计视角</w:t>
      </w:r>
    </w:p>
    <w:p>
      <w:r>
        <w:t>作者：王凌峰著</w:t>
      </w:r>
    </w:p>
    <w:p>
      <w:r>
        <w:t>出版社：桂林:广西师范大学出版社,2015.10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高校专业技术职务客观分级问题研究  循证教育政策设计视角 评论地址：https://www.jiaokey.com/book/detail/14037461.html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