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书名：吏学指南</w:t>
      </w:r>
    </w:p>
    <w:p>
      <w:r>
        <w:t>作者：（元）徐元瑞撰</w:t>
      </w:r>
    </w:p>
    <w:p>
      <w:r>
        <w:t>出版社：文海出版社,1979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吏学指南 评论地址：https://www.jiaokey.com/book/detail/14037428.html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