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答疑解惑  第1集</w:t>
      </w:r>
    </w:p>
    <w:p>
      <w:r>
        <w:rPr>
          <w:rFonts w:ascii="宋体" w:hAnsi="宋体" w:eastAsia="宋体"/>
          <w:sz w:val="24"/>
        </w:rPr>
        <w:t>（法师）净空解答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答疑解惑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（法师）净空解答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本书出售、求购地址：https://www.jiaokey.com/book/detail/14037423.html</w:t>
      </w:r>
    </w:p>
    <w:p>
      <w:r>
        <w:t>更多相关图书推荐：https://www.jiaokey.com</w:t>
      </w:r>
    </w:p>
    <w:p>
      <w:r>
        <w:t>（法师）净空解答 其他作品：https://www.jiaokey.com/tag/（法师）净空解答.html</w:t>
      </w:r>
    </w:p>
    <w:p>
      <w:r>
        <w:t>高雄净宗学会 出版图书：https://www.jiaokey.com/tag/高雄净宗学会.html</w:t>
      </w:r>
    </w:p>
    <w:p>
      <w:r>
        <w:t>关键词搜索：https://www.jiaokey.com/tag/答疑解惑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