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狱侦察例专集</w:t>
      </w:r>
    </w:p>
    <w:p>
      <w:r>
        <w:rPr>
          <w:rFonts w:ascii="宋体" w:hAnsi="宋体" w:eastAsia="宋体"/>
          <w:sz w:val="24"/>
        </w:rPr>
        <w:t>西北政法学院劳改管理系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狱侦察例专集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西北政法学院劳改管理系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本书出售、求购地址：https://www.jiaokey.com/book/detail/14037182.html</w:t>
      </w:r>
    </w:p>
    <w:p>
      <w:r>
        <w:t>更多相关图书推荐：https://www.jiaokey.com</w:t>
      </w:r>
    </w:p>
    <w:p>
      <w:r>
        <w:t>西北政法学院劳改管理系 其他作品：https://www.jiaokey.com/tag/西北政法学院劳改管理系.html</w:t>
      </w:r>
    </w:p>
    <w:p>
      <w:r>
        <w:t>关键词搜索：https://www.jiaokey.com/tag/狱侦察例专集.html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