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书名：93年会计学原理学习指导  附习题及解答</w:t>
      </w:r>
    </w:p>
    <w:p>
      <w:r>
        <w:t>作者：张念，杨宗岑主编</w:t>
      </w:r>
    </w:p>
    <w:p>
      <w:r>
        <w:t>出版社：成都：成都科技大学出版社</w:t>
      </w:r>
    </w:p>
    <w:p>
      <w:r>
        <w:t>出版日期：1993</w:t>
      </w:r>
    </w:p>
    <w:p>
      <w:r>
        <w:t>总页数：209</w:t>
      </w:r>
    </w:p>
    <w:p>
      <w:r>
        <w:t>更多请访问教客网: www.jiaokey.com</w:t>
      </w:r>
    </w:p>
    <w:p>
      <w:r>
        <w:t>93年会计学原理学习指导  附习题及解答 评论地址：https://www.jiaokey.com/book/detail/14037052.html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