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改革开放30年重大决策纪实  领导干部学习培训参考资料  2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改革开放30年重大决策纪实  领导干部学习培训参考资料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本书出售、求购地址：https://www.jiaokey.com/book/detail/14037034.html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关键词搜索：https://www.jiaokey.com/tag/改革开放30年重大决策纪实  领导干部学习培训参考资料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