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公安法规自考辅导提要</w:t>
      </w:r>
    </w:p>
    <w:p>
      <w:r>
        <w:rPr>
          <w:rFonts w:ascii="宋体" w:hAnsi="宋体" w:eastAsia="宋体"/>
          <w:sz w:val="24"/>
        </w:rPr>
        <w:t>缪世淮，艾正太，庞宗华等编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公安法规自考辅导提要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缪世淮，艾正太，庞宗华等编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本书出售、求购地址：https://www.jiaokey.com/book/detail/14037026.html</w:t>
      </w:r>
    </w:p>
    <w:p>
      <w:r>
        <w:t>更多相关图书推荐：https://www.jiaokey.com</w:t>
      </w:r>
    </w:p>
    <w:p>
      <w:r>
        <w:t>缪世淮，艾正太，庞宗华等编 其他作品：https://www.jiaokey.com/tag/缪世淮，艾正太，庞宗华等编.html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关键词搜索：https://www.jiaokey.com/tag/公安法规自考辅导提要.html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