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抗日战争写真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本书出售、求购地址：https://www.jiaokey.com/book/detail/14037017.html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关键词搜索：https://www.jiaokey.com/tag/抗日战争写真.html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