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艺术院校思想政治理论课教学论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艺术院校思想政治理论课教学论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本书出售、求购地址：https://www.jiaokey.com/book/detail/14036821.html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关键词搜索：https://www.jiaokey.com/tag/艺术院校思想政治理论课教学论.html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