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书名：FairyCOCO  Dodolog手绘水彩插画集  1</w:t>
      </w:r>
    </w:p>
    <w:p>
      <w:r>
        <w:t>作者：Dodolog绘</w:t>
      </w:r>
    </w:p>
    <w:p>
      <w:r>
        <w:t>出版社：杭州:浙江工商大学出版社,2014.06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FairyCOCO  Dodolog手绘水彩插画集  1 评论地址：https://www.jiaokey.com/book/detail/14036806.html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