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书名：神秘眼睛·画情趣</w:t>
      </w:r>
    </w:p>
    <w:p>
      <w:r>
        <w:t>作者：黄祥清，黄山编著</w:t>
      </w:r>
    </w:p>
    <w:p>
      <w:r>
        <w:t>出版社：武汉：湖北美术出版社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神秘眼睛·画情趣 评论地址：https://www.jiaokey.com/book/detail/14036796.html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