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书名：指掌间的舞蹈  贵州民族工艺名匠荟萃</w:t>
      </w:r>
    </w:p>
    <w:p>
      <w:r>
        <w:t>作者：贵州多彩民族民间文化艺术发展有限公司（黔艺宝）主编</w:t>
      </w:r>
    </w:p>
    <w:p>
      <w:r>
        <w:t>出版社：贵阳：贵州人民出版社</w:t>
      </w:r>
    </w:p>
    <w:p>
      <w:r>
        <w:t>出版日期：2014.02</w:t>
      </w:r>
    </w:p>
    <w:p>
      <w:r>
        <w:t>总页数：237</w:t>
      </w:r>
    </w:p>
    <w:p>
      <w:r>
        <w:t>更多请访问教客网: www.jiaokey.com</w:t>
      </w:r>
    </w:p>
    <w:p>
      <w:r>
        <w:t>指掌间的舞蹈  贵州民族工艺名匠荟萃 评论地址：https://www.jiaokey.com/book/detail/14036789.html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