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安德罗·魏斯水彩、蛋彩画、素描选</w:t>
      </w:r>
    </w:p>
    <w:p>
      <w:r>
        <w:rPr>
          <w:rFonts w:ascii="宋体" w:hAnsi="宋体" w:eastAsia="宋体"/>
          <w:sz w:val="24"/>
        </w:rPr>
        <w:t>（美）魏 斯（Wyeth，Andrew）绘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安德罗·魏斯水彩、蛋彩画、素描选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 斯（Wyeth，Andrew）绘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本书出售、求购地址：https://www.jiaokey.com/book/detail/14036782.html</w:t>
      </w:r>
    </w:p>
    <w:p>
      <w:r>
        <w:t>更多相关图书推荐：https://www.jiaokey.com</w:t>
      </w:r>
    </w:p>
    <w:p>
      <w:r>
        <w:t>（美）魏 斯（Wyeth，Andrew）绘 其他作品：https://www.jiaokey.com/tag/（美）魏 斯（Wyeth，Andrew）绘.html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关键词搜索：https://www.jiaokey.com/tag/安德罗·魏斯水彩、蛋彩画、素描选.html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