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危机矿山接替资源勘查实物地质资料采集</w:t>
      </w:r>
    </w:p>
    <w:p>
      <w:r>
        <w:rPr>
          <w:rFonts w:ascii="宋体" w:hAnsi="宋体" w:eastAsia="宋体"/>
          <w:sz w:val="24"/>
        </w:rPr>
        <w:t>刘凤民，夏浩东，刘晓文，易锦俊，赵晓青，张业成著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危机矿山接替资源勘查实物地质资料采集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刘凤民，夏浩东，刘晓文，易锦俊，赵晓青，张业成著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本书出售、求购地址：https://www.jiaokey.com/book/detail/14036774.html</w:t>
      </w:r>
    </w:p>
    <w:p>
      <w:r>
        <w:t>更多相关图书推荐：https://www.jiaokey.com</w:t>
      </w:r>
    </w:p>
    <w:p>
      <w:r>
        <w:t>刘凤民，夏浩东，刘晓文，易锦俊，赵晓青，张业成著 其他作品：https://www.jiaokey.com/tag/刘凤民，夏浩东，刘晓文，易锦俊，赵晓青，张业成著.html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关键词搜索：https://www.jiaokey.com/tag/危机矿山接替资源勘查实物地质资料采集.html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