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砂岩储层综合解释与预测</w:t>
      </w:r>
    </w:p>
    <w:p>
      <w:r>
        <w:rPr>
          <w:rFonts w:ascii="宋体" w:hAnsi="宋体" w:eastAsia="宋体"/>
          <w:sz w:val="24"/>
        </w:rPr>
        <w:t>胡伟光，申小平，范春华编著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砂岩储层综合解释与预测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胡伟光，申小平，范春华编著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本书出售、求购地址：https://www.jiaokey.com/book/detail/14036742.html</w:t>
      </w:r>
    </w:p>
    <w:p>
      <w:r>
        <w:t>更多相关图书推荐：https://www.jiaokey.com</w:t>
      </w:r>
    </w:p>
    <w:p>
      <w:r>
        <w:t>胡伟光，申小平，范春华编著 其他作品：https://www.jiaokey.com/tag/胡伟光，申小平，范春华编著.html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关键词搜索：https://www.jiaokey.com/tag/砂岩储层综合解释与预测.html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