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六盘山盆地时空演化与岩盐成矿</w:t>
      </w:r>
    </w:p>
    <w:p>
      <w:r>
        <w:rPr>
          <w:rFonts w:ascii="宋体" w:hAnsi="宋体" w:eastAsia="宋体"/>
          <w:sz w:val="24"/>
        </w:rPr>
        <w:t>宋新华著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六盘山盆地时空演化与岩盐成矿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本书出售、求购地址：https://www.jiaokey.com/book/detail/14036694.html</w:t>
      </w:r>
    </w:p>
    <w:p>
      <w:r>
        <w:t>更多相关图书推荐：https://www.jiaokey.com</w:t>
      </w:r>
    </w:p>
    <w:p>
      <w:r>
        <w:t>宋新华著 其他作品：https://www.jiaokey.com/tag/宋新华著.html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关键词搜索：https://www.jiaokey.com/tag/六盘山盆地时空演化与岩盐成矿.html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