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我国地质高端科学技术转化与应用机制研究</w:t>
      </w:r>
    </w:p>
    <w:p>
      <w:r>
        <w:rPr>
          <w:rFonts w:ascii="宋体" w:hAnsi="宋体" w:eastAsia="宋体"/>
          <w:sz w:val="24"/>
        </w:rPr>
        <w:t>雷涯邻，吴三忙，傅雷，傅正华编著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我国地质高端科学技术转化与应用机制研究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雷涯邻，吴三忙，傅雷，傅正华编著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本书出售、求购地址：https://www.jiaokey.com/book/detail/14036692.html</w:t>
      </w:r>
    </w:p>
    <w:p>
      <w:r>
        <w:t>更多相关图书推荐：https://www.jiaokey.com</w:t>
      </w:r>
    </w:p>
    <w:p>
      <w:r>
        <w:t>雷涯邻，吴三忙，傅雷，傅正华编著 其他作品：https://www.jiaokey.com/tag/雷涯邻，吴三忙，傅雷，傅正华编著.html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关键词搜索：https://www.jiaokey.com/tag/我国地质高端科学技术转化与应用机制研究.html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