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大学生热门考试必备用书馆配经典系列  考研政治冲刺核心必背考点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大学生热门考试必备用书馆配经典系列  考研政治冲刺核心必背考点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本书出售、求购地址：https://www.jiaokey.com/book/detail/14036686.html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关键词搜索：https://www.jiaokey.com/tag/大学生热门考试必备用书馆配经典系列  考研政治冲刺核心必背考点.html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