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中国外汇储备现状  效应与释放的系统研究</w:t>
      </w:r>
    </w:p>
    <w:p>
      <w:r>
        <w:rPr>
          <w:rFonts w:ascii="宋体" w:hAnsi="宋体" w:eastAsia="宋体"/>
          <w:sz w:val="24"/>
        </w:rPr>
        <w:t>王娟，孔玉生，陈海波著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中国外汇储备现状  效应与释放的系统研究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王娟，孔玉生，陈海波著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本书出售、求购地址：https://www.jiaokey.com/book/detail/14036679.html</w:t>
      </w:r>
    </w:p>
    <w:p>
      <w:r>
        <w:t>更多相关图书推荐：https://www.jiaokey.com</w:t>
      </w:r>
    </w:p>
    <w:p>
      <w:r>
        <w:t>王娟，孔玉生，陈海波著 其他作品：https://www.jiaokey.com/tag/王娟，孔玉生，陈海波著.html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关键词搜索：https://www.jiaokey.com/tag/中国外汇储备现状  效应与释放的系统研究.html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