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书名：地铁换乘站通行能力影响机理研究</w:t>
      </w:r>
    </w:p>
    <w:p>
      <w:r>
        <w:t>作者:李卫军，王丹编著</w:t>
      </w:r>
    </w:p>
    <w:p>
      <w:r>
        <w:t>出版社:合肥：安徽科学技术出版社</w:t>
      </w:r>
    </w:p>
    <w:p>
      <w:r>
        <w:t>出版日期：2016.01</w:t>
      </w:r>
    </w:p>
    <w:p>
      <w:r>
        <w:t>总页数：193</w:t>
      </w:r>
    </w:p>
    <w:p>
      <w:r>
        <w:t>更多请访问教客网:www.jiaokey.com</w:t>
      </w:r>
    </w:p>
    <w:p>
      <w:r>
        <w:t>地铁换乘站通行能力影响机理研究评论地址：https://www.jiaokey.com/book/detail/14036672.html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