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插电式混合动力与纯电动汽车的能量管理策略</w:t>
      </w:r>
    </w:p>
    <w:p>
      <w:r>
        <w:rPr>
          <w:rFonts w:ascii="宋体" w:hAnsi="宋体" w:eastAsia="宋体"/>
          <w:sz w:val="24"/>
        </w:rPr>
        <w:t>（加）谢尔顿 S.威廉森（Sheldon S. Williamson）著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插电式混合动力与纯电动汽车的能量管理策略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（加）谢尔顿 S.威廉森（Sheldon S. Williamson）著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本书出售、求购地址：https://www.jiaokey.com/book/detail/14036637.html</w:t>
      </w:r>
    </w:p>
    <w:p>
      <w:r>
        <w:t>更多相关图书推荐：https://www.jiaokey.com</w:t>
      </w:r>
    </w:p>
    <w:p>
      <w:r>
        <w:t>（加）谢尔顿 S.威廉森（Sheldon S. Williamson）著 其他作品：https://www.jiaokey.com/tag/（加）谢尔顿 S.威廉森（Sheldon S. Williamson）著.html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关键词搜索：https://www.jiaokey.com/tag/插电式混合动力与纯电动汽车的能量管理策略.html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