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海量遥感数据并行处理技术研究与应用</w:t>
      </w:r>
    </w:p>
    <w:p>
      <w:r>
        <w:rPr>
          <w:rFonts w:ascii="宋体" w:hAnsi="宋体" w:eastAsia="宋体"/>
          <w:sz w:val="24"/>
        </w:rPr>
        <w:t>顾海燕，李海涛，史园莉，杨懿，韩颜顺著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海量遥感数据并行处理技术研究与应用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顾海燕，李海涛，史园莉，杨懿，韩颜顺著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本书出售、求购地址：https://www.jiaokey.com/book/detail/14036587.html</w:t>
      </w:r>
    </w:p>
    <w:p>
      <w:r>
        <w:t>更多相关图书推荐：https://www.jiaokey.com</w:t>
      </w:r>
    </w:p>
    <w:p>
      <w:r>
        <w:t>顾海燕，李海涛，史园莉，杨懿，韩颜顺著 其他作品：https://www.jiaokey.com/tag/顾海燕，李海涛，史园莉，杨懿，韩颜顺著.html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关键词搜索：https://www.jiaokey.com/tag/海量遥感数据并行处理技术研究与应用.html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