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语言魅力与文学欣赏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语言魅力与文学欣赏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本书出售、求购地址：https://www.jiaokey.com/book/detail/14036548.html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关键词搜索：https://www.jiaokey.com/tag/语言魅力与文学欣赏.html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