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小净距隧道围岩稳定性解析与模拟研究</w:t>
      </w:r>
    </w:p>
    <w:p>
      <w:r>
        <w:rPr>
          <w:rFonts w:ascii="宋体" w:hAnsi="宋体" w:eastAsia="宋体"/>
          <w:sz w:val="24"/>
        </w:rPr>
        <w:t>杨建辉，祝江鸿著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小净距隧道围岩稳定性解析与模拟研究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杨建辉，祝江鸿著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本书出售、求购地址：https://www.jiaokey.com/book/detail/14036539.html</w:t>
      </w:r>
    </w:p>
    <w:p>
      <w:r>
        <w:t>更多相关图书推荐：https://www.jiaokey.com</w:t>
      </w:r>
    </w:p>
    <w:p>
      <w:r>
        <w:t>杨建辉，祝江鸿著 其他作品：https://www.jiaokey.com/tag/杨建辉，祝江鸿著.html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关键词搜索：https://www.jiaokey.com/tag/小净距隧道围岩稳定性解析与模拟研究.html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