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水泥混凝土先进生产理论与设备</w:t>
      </w:r>
    </w:p>
    <w:p>
      <w:r>
        <w:rPr>
          <w:rFonts w:ascii="宋体" w:hAnsi="宋体" w:eastAsia="宋体"/>
          <w:sz w:val="24"/>
        </w:rPr>
        <w:t>冯忠绪，赵利军，赵悟，王卫中，姚运仕著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水泥混凝土先进生产理论与设备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冯忠绪，赵利军，赵悟，王卫中，姚运仕著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本书出售、求购地址：https://www.jiaokey.com/book/detail/14036534.html</w:t>
      </w:r>
    </w:p>
    <w:p>
      <w:r>
        <w:t>更多相关图书推荐：https://www.jiaokey.com</w:t>
      </w:r>
    </w:p>
    <w:p>
      <w:r>
        <w:t>冯忠绪，赵利军，赵悟，王卫中，姚运仕著 其他作品：https://www.jiaokey.com/tag/冯忠绪，赵利军，赵悟，王卫中，姚运仕著.html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关键词搜索：https://www.jiaokey.com/tag/水泥混凝土先进生产理论与设备.html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