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书名：橡胶集料混凝土工程应用研究与探讨</w:t>
      </w:r>
    </w:p>
    <w:p>
      <w:r>
        <w:t>作者：王存贵，朱涵主编</w:t>
      </w:r>
    </w:p>
    <w:p>
      <w:r>
        <w:t>出版社：天津：天津大学出版社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橡胶集料混凝土工程应用研究与探讨 评论地址：https://www.jiaokey.com/book/detail/14036529.html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