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我国大型体育赛事场馆的空间布局研究</w:t>
      </w:r>
    </w:p>
    <w:p>
      <w:r>
        <w:rPr>
          <w:rFonts w:ascii="宋体" w:hAnsi="宋体" w:eastAsia="宋体"/>
          <w:sz w:val="24"/>
        </w:rPr>
        <w:t>曾建明著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我国大型体育赛事场馆的空间布局研究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本书出售、求购地址：https://www.jiaokey.com/book/detail/14036524.html</w:t>
      </w:r>
    </w:p>
    <w:p>
      <w:r>
        <w:t>更多相关图书推荐：https://www.jiaokey.com</w:t>
      </w:r>
    </w:p>
    <w:p>
      <w:r>
        <w:t>曾建明著 其他作品：https://www.jiaokey.com/tag/曾建明著.html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关键词搜索：https://www.jiaokey.com/tag/我国大型体育赛事场馆的空间布局研究.html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